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0126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623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Style w:val="cat-UserDefinedgrp-3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8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6"/>
          <w:szCs w:val="26"/>
        </w:rPr>
        <w:t>расписка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9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Шафикова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0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0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UserDefinedgrp-41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3 000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2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на основании ч. 1,3 ст. 32.2 Кодекса Российской Федерации об административных правонарушениях административный </w:t>
      </w:r>
      <w:r>
        <w:rPr>
          <w:rFonts w:ascii="Times New Roman" w:eastAsia="Times New Roman" w:hAnsi="Times New Roman" w:cs="Times New Roman"/>
          <w:sz w:val="26"/>
          <w:szCs w:val="26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0412365400325001262620116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0126/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3">
    <w:name w:val="cat-UserDefined grp-42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